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559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0067-01-2026-002824-31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Долгов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ийся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авонарушении, предусмотренном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Кудратулло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right="57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31.03.2026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13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9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Тойота </w:t>
      </w:r>
      <w:r>
        <w:rPr>
          <w:rFonts w:ascii="Times New Roman" w:eastAsia="Times New Roman" w:hAnsi="Times New Roman" w:cs="Times New Roman"/>
          <w:sz w:val="27"/>
          <w:szCs w:val="27"/>
        </w:rPr>
        <w:t>Королла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государственными регистрационными знаками </w:t>
      </w:r>
      <w:r>
        <w:rPr>
          <w:rStyle w:val="cat-UserDefinedgrp-40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переднего государственного регистрационного знака на предусмотренном для этого месте, находился в багажнике.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>31.03.2026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протокола 86 ХМ </w:t>
      </w:r>
      <w:r>
        <w:rPr>
          <w:rFonts w:ascii="Times New Roman" w:eastAsia="Times New Roman" w:hAnsi="Times New Roman" w:cs="Times New Roman"/>
          <w:sz w:val="27"/>
          <w:szCs w:val="27"/>
        </w:rPr>
        <w:t>707709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Саматов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образом, в судебное заседание не явился, до судебного заседания направил заявление о рассмотрении данного дела в свое отсутствие.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Кудратулло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зучив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ходит </w:t>
      </w:r>
      <w:r>
        <w:rPr>
          <w:rFonts w:ascii="Times New Roman" w:eastAsia="Times New Roman" w:hAnsi="Times New Roman" w:cs="Times New Roman"/>
          <w:sz w:val="27"/>
          <w:szCs w:val="27"/>
        </w:rPr>
        <w:t>к следующ</w:t>
      </w:r>
      <w:r>
        <w:rPr>
          <w:rFonts w:ascii="Times New Roman" w:eastAsia="Times New Roman" w:hAnsi="Times New Roman" w:cs="Times New Roman"/>
          <w:sz w:val="27"/>
          <w:szCs w:val="27"/>
        </w:rPr>
        <w:t>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2 </w:t>
      </w:r>
      <w:r>
        <w:rPr>
          <w:rFonts w:ascii="Times New Roman" w:eastAsia="Times New Roman" w:hAnsi="Times New Roman" w:cs="Times New Roman"/>
          <w:sz w:val="27"/>
          <w:szCs w:val="27"/>
        </w:rPr>
        <w:t>ст. 12.2 КоАП РФ предусмотрена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2.3.1.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ПДД РФ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 Основных положений по допуску транспортных средств к эксплуатации).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7"/>
          <w:szCs w:val="27"/>
        </w:rPr>
        <w:t>самозагрязнение</w:t>
      </w:r>
      <w:r>
        <w:rPr>
          <w:rFonts w:ascii="Times New Roman" w:eastAsia="Times New Roman" w:hAnsi="Times New Roman" w:cs="Times New Roman"/>
          <w:sz w:val="27"/>
          <w:szCs w:val="27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</w:t>
      </w:r>
      <w:r>
        <w:rPr>
          <w:rFonts w:ascii="Times New Roman" w:eastAsia="Times New Roman" w:hAnsi="Times New Roman" w:cs="Times New Roman"/>
          <w:sz w:val="27"/>
          <w:szCs w:val="27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Саматовым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подтверждаются письменными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707709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z w:val="27"/>
          <w:szCs w:val="27"/>
        </w:rPr>
        <w:t>.03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изложены обстоятельства совершенного им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заместителя командира взвода № 1 роты № 2 ОБДПС Госавтоинспекции УМВД России по г. Сургуту от 31.03.2026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фотоматериалом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Перечисленные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отнесены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26.2 КоАП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РФ 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рассматриваемого административного правонарушения.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Саматова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установлена, а его действия правильно квалифицированными по ч. 2 ст. 12.2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 без установленных на предусмотренных для этого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местах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государственных регистрационных знаков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административную ответственность, по делу не выявлено. Обстоятельством, отягчающим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Саматовым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мировой судья полагает возможным назначить административное наказание в виде штрафа, полагая, что данный вид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Кудратулло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(пять тысяч) рублей.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 статьи 12.7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12.8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7 статьи 12.9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12.10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получатель УФК по Ханты-Мансийскому автономному округу</w:t>
      </w:r>
      <w:r>
        <w:rPr>
          <w:rFonts w:ascii="Times New Roman" w:eastAsia="Times New Roman" w:hAnsi="Times New Roman" w:cs="Times New Roman"/>
          <w:sz w:val="27"/>
          <w:szCs w:val="27"/>
        </w:rPr>
        <w:t>-Югре (УМВД России по ХМАО-Югре), КПП 860101001; ИНН 8601010390, ОКТМО 7187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номер счета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округу-Югре г. Ханты-Мансийск, 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счет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40102810245370000007,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18810486260320006814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копией предоставляется в 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</w:t>
      </w:r>
      <w:r>
        <w:rPr>
          <w:rFonts w:ascii="Times New Roman" w:eastAsia="Times New Roman" w:hAnsi="Times New Roman" w:cs="Times New Roman"/>
          <w:sz w:val="27"/>
          <w:szCs w:val="27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вую судью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В.П. Долгов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559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8214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sudact.ru/law/koap/razdel-iv/glava-26/statia-26.2/" TargetMode="External" /><Relationship Id="rId6" Type="http://schemas.openxmlformats.org/officeDocument/2006/relationships/hyperlink" Target="https://www.consultant.ru/document/cons_doc_LAW_34661/d05b4d645906cb6fbf9b525a55f7d489e6f9691f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F01D-FCE1-40D4-91D9-CB6D6353FE8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